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E5E9" w14:textId="0C36AB6B" w:rsidR="00FD443E" w:rsidRDefault="00123570">
      <w:r>
        <w:rPr>
          <w:noProof/>
        </w:rPr>
        <w:drawing>
          <wp:anchor distT="0" distB="0" distL="114300" distR="114300" simplePos="0" relativeHeight="251658240" behindDoc="1" locked="0" layoutInCell="1" allowOverlap="1" wp14:anchorId="7D504260" wp14:editId="4919AB41">
            <wp:simplePos x="0" y="0"/>
            <wp:positionH relativeFrom="column">
              <wp:posOffset>3284220</wp:posOffset>
            </wp:positionH>
            <wp:positionV relativeFrom="paragraph">
              <wp:posOffset>7620</wp:posOffset>
            </wp:positionV>
            <wp:extent cx="2628265" cy="1858645"/>
            <wp:effectExtent l="0" t="0" r="635" b="8255"/>
            <wp:wrapNone/>
            <wp:docPr id="948845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45176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858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000000">
        <w:rPr>
          <w:sz w:val="20"/>
        </w:rPr>
        <w:t>Transporti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Ndërkombëtar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i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Varrimeve</w:t>
      </w:r>
      <w:proofErr w:type="spellEnd"/>
      <w:r w:rsidR="00000000">
        <w:rPr>
          <w:sz w:val="20"/>
        </w:rPr>
        <w:t xml:space="preserve"> Kusić</w:t>
      </w:r>
    </w:p>
    <w:p w14:paraId="027BE17B" w14:textId="20A88297" w:rsidR="00FD443E" w:rsidRDefault="00000000">
      <w:r>
        <w:rPr>
          <w:sz w:val="20"/>
        </w:rPr>
        <w:t>Nerma Kusić s.p.</w:t>
      </w:r>
    </w:p>
    <w:p w14:paraId="6585EA3F" w14:textId="77777777" w:rsidR="00FD443E" w:rsidRDefault="00000000">
      <w:r>
        <w:rPr>
          <w:sz w:val="20"/>
        </w:rPr>
        <w:t>Prečna pot 24, 1410 Zagorje ob Savi</w:t>
      </w:r>
    </w:p>
    <w:p w14:paraId="5D78666D" w14:textId="77777777" w:rsidR="00FD443E" w:rsidRDefault="00000000">
      <w:r>
        <w:rPr>
          <w:sz w:val="20"/>
        </w:rPr>
        <w:t>Numri tatimor: 78042623</w:t>
      </w:r>
    </w:p>
    <w:p w14:paraId="6EFE57E2" w14:textId="77777777" w:rsidR="00FD443E" w:rsidRDefault="00000000">
      <w:r>
        <w:rPr>
          <w:sz w:val="20"/>
        </w:rPr>
        <w:t>Tel: +386 41 649 187</w:t>
      </w:r>
    </w:p>
    <w:p w14:paraId="2E7E75B5" w14:textId="77777777" w:rsidR="00FD443E" w:rsidRDefault="00000000">
      <w:r>
        <w:rPr>
          <w:sz w:val="20"/>
        </w:rPr>
        <w:t>E‑mail: nermakusic@gmail.com</w:t>
      </w:r>
    </w:p>
    <w:p w14:paraId="44767D4A" w14:textId="77777777" w:rsidR="00FD443E" w:rsidRDefault="00FD443E"/>
    <w:p w14:paraId="00ABEA49" w14:textId="285AD2E2" w:rsidR="00FD443E" w:rsidRDefault="00000000" w:rsidP="00123570">
      <w:pPr>
        <w:jc w:val="center"/>
      </w:pPr>
      <w:r>
        <w:rPr>
          <w:b/>
          <w:sz w:val="28"/>
        </w:rPr>
        <w:t>PROKURË</w:t>
      </w:r>
    </w:p>
    <w:p w14:paraId="7DFFD613" w14:textId="3F58E59E" w:rsidR="00FD443E" w:rsidRDefault="00000000">
      <w:r>
        <w:t xml:space="preserve">Unë, personalisht ______________________________________________, i/e lindur më _______________________ në _____________________________, Numër personal identifikimi (EMŠO) ___________________________, banues në ______________________________________, autorizoj shoqërinë Transporti Ndërkombëtar i Varrimeve Kusić, Nerma Kusić s.p., Prečna pot 24, 1410 Zagorje ob Savi, që në emrin tim të kryejë të gjitha çështjet administrative dhe praktike që lidhen me transportin dhe varrimin e personit të ndjerë ___________________________________, i/e ndjerë më ____________________ në ___________________, me të cilin/të cilën jam në </w:t>
      </w:r>
      <w:proofErr w:type="spellStart"/>
      <w:r>
        <w:t>lidhje</w:t>
      </w:r>
      <w:proofErr w:type="spellEnd"/>
      <w:r>
        <w:t xml:space="preserve"> </w:t>
      </w:r>
      <w:proofErr w:type="spellStart"/>
      <w:r>
        <w:t>farefisnie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_____________________.</w:t>
      </w:r>
    </w:p>
    <w:p w14:paraId="409B52F0" w14:textId="03AAF6EF" w:rsidR="00FD443E" w:rsidRDefault="00000000">
      <w:r>
        <w:t>Mbetjet mortore do të transportohen në arkivol/urnë (rrethoni) dhe do të varrosen në __________________________.</w:t>
      </w:r>
    </w:p>
    <w:p w14:paraId="21C99E40" w14:textId="77777777" w:rsidR="00FD443E" w:rsidRDefault="00000000">
      <w:r>
        <w:t>Veprimet e autorizuara përfshijnë:</w:t>
      </w:r>
    </w:p>
    <w:p w14:paraId="4EC8C7A7" w14:textId="77777777" w:rsidR="00FD443E" w:rsidRDefault="00000000">
      <w:pPr>
        <w:pStyle w:val="ListBullet"/>
      </w:pPr>
      <w:r>
        <w:t>marrjen në dorëzim të sendeve personale dhe dokumenteve;</w:t>
      </w:r>
    </w:p>
    <w:p w14:paraId="07A039AC" w14:textId="77777777" w:rsidR="00FD443E" w:rsidRDefault="00000000">
      <w:pPr>
        <w:pStyle w:val="ListBullet"/>
      </w:pPr>
      <w:r>
        <w:t>marrjen e dokumentacionit mjekësor së bashku me certifikatën mjekësore të shkakut të vdekjes;</w:t>
      </w:r>
    </w:p>
    <w:p w14:paraId="28D13375" w14:textId="77777777" w:rsidR="00FD443E" w:rsidRDefault="00000000">
      <w:pPr>
        <w:pStyle w:val="ListBullet"/>
      </w:pPr>
      <w:r>
        <w:t>regjistrimin e vdekjes në njësinë kompetente administrative dhe marrjen e çertifikatës së vdekjes;</w:t>
      </w:r>
    </w:p>
    <w:p w14:paraId="7CAFDD47" w14:textId="77777777" w:rsidR="00FD443E" w:rsidRDefault="00000000">
      <w:pPr>
        <w:pStyle w:val="ListBullet"/>
      </w:pPr>
      <w:r>
        <w:t>miratimin e kërkuar nga policia, nëse nevojitet;</w:t>
      </w:r>
    </w:p>
    <w:p w14:paraId="01C8DB77" w14:textId="77777777" w:rsidR="00FD443E" w:rsidRDefault="00000000">
      <w:pPr>
        <w:pStyle w:val="ListBullet"/>
      </w:pPr>
      <w:r>
        <w:t>përgatitjen e lejes mortore (laissez‑passer) pranë inspektoratit shëndetësor dhe sektorit konsullor;</w:t>
      </w:r>
    </w:p>
    <w:p w14:paraId="119822A6" w14:textId="77777777" w:rsidR="00FD443E" w:rsidRDefault="00000000">
      <w:pPr>
        <w:pStyle w:val="ListBullet"/>
      </w:pPr>
      <w:r>
        <w:t>të gjitha legalizimet e nevojshme pranë gjykatës;</w:t>
      </w:r>
    </w:p>
    <w:p w14:paraId="0CF34608" w14:textId="7CB483D3" w:rsidR="00FD443E" w:rsidRDefault="00000000" w:rsidP="00123570">
      <w:pPr>
        <w:pStyle w:val="ListBullet"/>
      </w:pPr>
      <w:r>
        <w:t xml:space="preserve">marrjen e trupit dhe transportin deri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varrimit</w:t>
      </w:r>
      <w:proofErr w:type="spellEnd"/>
      <w:r>
        <w:t>.</w:t>
      </w:r>
    </w:p>
    <w:p w14:paraId="7E554CC5" w14:textId="34322B11" w:rsidR="00FD443E" w:rsidRDefault="00000000">
      <w:r>
        <w:t xml:space="preserve">Vendi / data: ______________________                </w:t>
      </w:r>
      <w:proofErr w:type="spellStart"/>
      <w:r>
        <w:t>Nënshkrimi</w:t>
      </w:r>
      <w:proofErr w:type="spellEnd"/>
      <w:r>
        <w:t>: ______________________</w:t>
      </w:r>
    </w:p>
    <w:p w14:paraId="296F2A2A" w14:textId="77777777" w:rsidR="00FD443E" w:rsidRDefault="00000000">
      <w:r>
        <w:rPr>
          <w:i/>
        </w:rPr>
        <w:t xml:space="preserve">*Me nënshkrimin e tij/saj, dhënësi i prokurës pranon që Transporti Ndërkombëtar i Varrimeve Kusić të përpunojë dhe të ruajë të dhënat e tij/saj personale brenda sistemit të vet të biznesit dhe t’i përcjellë ato te partnerët kontraktualë vetëm për qëllimet e zbatimit të procesit të biznesit, në përputhje me rregulloret për mbrojtjen e të dhënave </w:t>
      </w:r>
      <w:proofErr w:type="gramStart"/>
      <w:r>
        <w:rPr>
          <w:i/>
        </w:rPr>
        <w:t>personale.*</w:t>
      </w:r>
      <w:proofErr w:type="gramEnd"/>
    </w:p>
    <w:sectPr w:rsidR="00FD44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8280249">
    <w:abstractNumId w:val="8"/>
  </w:num>
  <w:num w:numId="2" w16cid:durableId="2074233461">
    <w:abstractNumId w:val="6"/>
  </w:num>
  <w:num w:numId="3" w16cid:durableId="2142461213">
    <w:abstractNumId w:val="5"/>
  </w:num>
  <w:num w:numId="4" w16cid:durableId="2090613959">
    <w:abstractNumId w:val="4"/>
  </w:num>
  <w:num w:numId="5" w16cid:durableId="1840123421">
    <w:abstractNumId w:val="7"/>
  </w:num>
  <w:num w:numId="6" w16cid:durableId="1598102300">
    <w:abstractNumId w:val="3"/>
  </w:num>
  <w:num w:numId="7" w16cid:durableId="1413621149">
    <w:abstractNumId w:val="2"/>
  </w:num>
  <w:num w:numId="8" w16cid:durableId="871965392">
    <w:abstractNumId w:val="1"/>
  </w:num>
  <w:num w:numId="9" w16cid:durableId="16380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570"/>
    <w:rsid w:val="0015074B"/>
    <w:rsid w:val="0029639D"/>
    <w:rsid w:val="00326F90"/>
    <w:rsid w:val="0067476A"/>
    <w:rsid w:val="00AA1D8D"/>
    <w:rsid w:val="00B47730"/>
    <w:rsid w:val="00CB0664"/>
    <w:rsid w:val="00FC693F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6FAD10"/>
  <w14:defaultImageDpi w14:val="300"/>
  <w15:docId w15:val="{C39E463A-8941-487B-BC56-4DB617E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Danijel Kusic</cp:lastModifiedBy>
  <cp:revision>2</cp:revision>
  <dcterms:created xsi:type="dcterms:W3CDTF">2013-12-23T23:15:00Z</dcterms:created>
  <dcterms:modified xsi:type="dcterms:W3CDTF">2025-09-09T18:49:00Z</dcterms:modified>
  <cp:category/>
</cp:coreProperties>
</file>