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9B6D" w14:textId="72E59F9F" w:rsidR="006D00EF" w:rsidRDefault="006D00EF" w:rsidP="006D00EF">
      <w:pPr>
        <w:tabs>
          <w:tab w:val="left" w:pos="5268"/>
        </w:tabs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7A8A8D7" wp14:editId="0B5B96E9">
            <wp:simplePos x="0" y="0"/>
            <wp:positionH relativeFrom="column">
              <wp:posOffset>3208020</wp:posOffset>
            </wp:positionH>
            <wp:positionV relativeFrom="paragraph">
              <wp:posOffset>-38100</wp:posOffset>
            </wp:positionV>
            <wp:extent cx="2628265" cy="1858645"/>
            <wp:effectExtent l="0" t="0" r="635" b="8255"/>
            <wp:wrapNone/>
            <wp:docPr id="948845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45176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858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000000" w:rsidRPr="006D00EF">
        <w:t>Međunarodni</w:t>
      </w:r>
      <w:proofErr w:type="spellEnd"/>
      <w:r w:rsidR="00000000" w:rsidRPr="006D00EF">
        <w:t xml:space="preserve"> </w:t>
      </w:r>
      <w:proofErr w:type="spellStart"/>
      <w:r w:rsidR="00000000" w:rsidRPr="006D00EF">
        <w:t>pogrebni</w:t>
      </w:r>
      <w:proofErr w:type="spellEnd"/>
      <w:r w:rsidR="00000000" w:rsidRPr="006D00EF">
        <w:t xml:space="preserve"> </w:t>
      </w:r>
      <w:proofErr w:type="spellStart"/>
      <w:r w:rsidR="00000000" w:rsidRPr="006D00EF">
        <w:t>prevozi</w:t>
      </w:r>
      <w:proofErr w:type="spellEnd"/>
      <w:r w:rsidR="00000000" w:rsidRPr="006D00EF">
        <w:t xml:space="preserve"> </w:t>
      </w:r>
      <w:proofErr w:type="spellStart"/>
      <w:r w:rsidR="00000000" w:rsidRPr="006D00EF">
        <w:t>Kusić</w:t>
      </w:r>
      <w:proofErr w:type="spellEnd"/>
      <w:r>
        <w:tab/>
        <w:t xml:space="preserve">       </w:t>
      </w:r>
    </w:p>
    <w:p w14:paraId="01512BF2" w14:textId="2C783B2E" w:rsidR="009175CD" w:rsidRPr="006D00EF" w:rsidRDefault="00000000" w:rsidP="006D00EF">
      <w:r w:rsidRPr="006D00EF">
        <w:t xml:space="preserve">Nerma Kusić </w:t>
      </w:r>
      <w:proofErr w:type="spellStart"/>
      <w:r w:rsidRPr="006D00EF">
        <w:t>s.p.</w:t>
      </w:r>
      <w:proofErr w:type="spellEnd"/>
    </w:p>
    <w:p w14:paraId="220FA5C1" w14:textId="77777777" w:rsidR="009175CD" w:rsidRPr="006D00EF" w:rsidRDefault="00000000" w:rsidP="006D00EF">
      <w:r w:rsidRPr="006D00EF">
        <w:t>Prečna pot 24, 1410 Zagorje ob Savi</w:t>
      </w:r>
    </w:p>
    <w:p w14:paraId="4D56917D" w14:textId="77777777" w:rsidR="009175CD" w:rsidRPr="006D00EF" w:rsidRDefault="00000000" w:rsidP="006D00EF">
      <w:r w:rsidRPr="006D00EF">
        <w:t>Poreski broj: 78042623</w:t>
      </w:r>
    </w:p>
    <w:p w14:paraId="0D184C7B" w14:textId="77777777" w:rsidR="009175CD" w:rsidRPr="006D00EF" w:rsidRDefault="00000000" w:rsidP="006D00EF">
      <w:r w:rsidRPr="006D00EF">
        <w:t>Tel: +386 41 649 187</w:t>
      </w:r>
    </w:p>
    <w:p w14:paraId="783AC13A" w14:textId="77777777" w:rsidR="009175CD" w:rsidRPr="006D00EF" w:rsidRDefault="00000000" w:rsidP="006D00EF">
      <w:r w:rsidRPr="006D00EF">
        <w:t>E‑mail: nermakusic@gmail.com</w:t>
      </w:r>
    </w:p>
    <w:p w14:paraId="713615A8" w14:textId="77777777" w:rsidR="009175CD" w:rsidRDefault="00000000">
      <w:pPr>
        <w:jc w:val="center"/>
      </w:pPr>
      <w:r>
        <w:rPr>
          <w:b/>
          <w:sz w:val="28"/>
        </w:rPr>
        <w:t>PUNOMOĆ</w:t>
      </w:r>
    </w:p>
    <w:p w14:paraId="42E9B296" w14:textId="77777777" w:rsidR="009175CD" w:rsidRDefault="009175CD"/>
    <w:p w14:paraId="15A9D06A" w14:textId="51B22CE4" w:rsidR="009175CD" w:rsidRDefault="00000000">
      <w:r>
        <w:t xml:space="preserve">Ja, lično ______________________________________________, rođen/a _______________________ u _____________________________, JMBG (EMŠO) ___________________________, sa prebivalištem ______________________________________, ovlašćujem preduzeće Međunarodni pogrebni prevozi Kusić, Nerma Kusić s.p., Prečna pot 24, 1410 Zagorje ob Savi, da u moje ime uredi sve upravne i praktične poslove u vezi sa transportom i ukopom umrle osobe ___________________________________, preminule dana ____________________ u ___________________, sa kojom/kojim sam u </w:t>
      </w:r>
      <w:proofErr w:type="spellStart"/>
      <w:r>
        <w:t>srodstvu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_____________________.</w:t>
      </w:r>
    </w:p>
    <w:p w14:paraId="46C1A1C0" w14:textId="53B92ABB" w:rsidR="009175CD" w:rsidRDefault="00000000">
      <w:r>
        <w:t xml:space="preserve">Posmrtni ostaci će biti dopremljeni u sanduku/urni (zaokružiti) </w:t>
      </w:r>
      <w:proofErr w:type="spellStart"/>
      <w:r>
        <w:t>i</w:t>
      </w:r>
      <w:proofErr w:type="spellEnd"/>
      <w:r>
        <w:t xml:space="preserve"> </w:t>
      </w:r>
      <w:proofErr w:type="spellStart"/>
      <w:r>
        <w:t>sahranjeni</w:t>
      </w:r>
      <w:proofErr w:type="spellEnd"/>
      <w:r>
        <w:t xml:space="preserve"> u __________________________.</w:t>
      </w:r>
    </w:p>
    <w:p w14:paraId="0D6710E7" w14:textId="77777777" w:rsidR="009175CD" w:rsidRDefault="00000000">
      <w:r>
        <w:t>Pooblaštene radnje uključuju:</w:t>
      </w:r>
    </w:p>
    <w:p w14:paraId="460032B4" w14:textId="77777777" w:rsidR="009175CD" w:rsidRDefault="00000000">
      <w:pPr>
        <w:pStyle w:val="ListBullet"/>
      </w:pPr>
      <w:r>
        <w:t>preuzimanje ličnih stvari i dokumenata;</w:t>
      </w:r>
    </w:p>
    <w:p w14:paraId="10A5F37E" w14:textId="77777777" w:rsidR="009175CD" w:rsidRDefault="00000000">
      <w:pPr>
        <w:pStyle w:val="ListBullet"/>
      </w:pPr>
      <w:r>
        <w:t>preuzimanje medicinske dokumentacije zajedno s ljekarskim uvjerenjem o uzroku smrti;</w:t>
      </w:r>
    </w:p>
    <w:p w14:paraId="497AE2EB" w14:textId="77777777" w:rsidR="009175CD" w:rsidRDefault="00000000">
      <w:pPr>
        <w:pStyle w:val="ListBullet"/>
      </w:pPr>
      <w:r>
        <w:t>prijavu smrti u nadležnoj upravnoj jedinici i pribavljanje izvoda iz matične knjige umrlih;</w:t>
      </w:r>
    </w:p>
    <w:p w14:paraId="0A60296A" w14:textId="77777777" w:rsidR="009175CD" w:rsidRDefault="00000000">
      <w:pPr>
        <w:pStyle w:val="ListBullet"/>
      </w:pPr>
      <w:r>
        <w:t>eventualnu saglasnost policije;</w:t>
      </w:r>
    </w:p>
    <w:p w14:paraId="26218B65" w14:textId="77777777" w:rsidR="009175CD" w:rsidRDefault="00000000">
      <w:pPr>
        <w:pStyle w:val="ListBullet"/>
      </w:pPr>
      <w:r>
        <w:t>uređivanje posmrtnog pasoša (laissez‑passer) kod zdravstvene inspekcije i konzularnog odjela;</w:t>
      </w:r>
    </w:p>
    <w:p w14:paraId="6FED6AE5" w14:textId="77777777" w:rsidR="009175CD" w:rsidRDefault="00000000">
      <w:pPr>
        <w:pStyle w:val="ListBullet"/>
      </w:pPr>
      <w:r>
        <w:t>sve potrebne ovjere kod suda;</w:t>
      </w:r>
    </w:p>
    <w:p w14:paraId="3CE61EEE" w14:textId="6441AEF4" w:rsidR="009175CD" w:rsidRDefault="00000000" w:rsidP="006D00EF">
      <w:pPr>
        <w:pStyle w:val="ListBullet"/>
      </w:pPr>
      <w:r>
        <w:t xml:space="preserve">preuzimanje tijela i </w:t>
      </w:r>
      <w:proofErr w:type="spellStart"/>
      <w:r>
        <w:t>prevoz</w:t>
      </w:r>
      <w:proofErr w:type="spellEnd"/>
      <w:r>
        <w:t xml:space="preserve"> do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ukopa</w:t>
      </w:r>
      <w:proofErr w:type="spellEnd"/>
      <w:r>
        <w:t>.</w:t>
      </w:r>
    </w:p>
    <w:p w14:paraId="436F33D1" w14:textId="01A929B8" w:rsidR="009175CD" w:rsidRDefault="00000000">
      <w:r>
        <w:t xml:space="preserve">Mjesto / datum: ______________________                </w:t>
      </w:r>
      <w:proofErr w:type="spellStart"/>
      <w:r>
        <w:t>Potpis</w:t>
      </w:r>
      <w:proofErr w:type="spellEnd"/>
      <w:r>
        <w:t>: ______________________</w:t>
      </w:r>
    </w:p>
    <w:p w14:paraId="1C23A4FB" w14:textId="77777777" w:rsidR="009175CD" w:rsidRDefault="00000000">
      <w:r>
        <w:rPr>
          <w:i/>
        </w:rPr>
        <w:t xml:space="preserve">*Potpisnik punomoći svojim potpisom pristaje da </w:t>
      </w:r>
      <w:proofErr w:type="spellStart"/>
      <w:r>
        <w:rPr>
          <w:i/>
        </w:rPr>
        <w:t>Međunarodni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pogrebni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prevozi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Kusić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obrađuje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čuva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njegove</w:t>
      </w:r>
      <w:proofErr w:type="spellEnd"/>
      <w:r>
        <w:rPr>
          <w:i/>
        </w:rPr>
        <w:t>/</w:t>
      </w:r>
      <w:proofErr w:type="spellStart"/>
      <w:r>
        <w:rPr>
          <w:i/>
        </w:rPr>
        <w:t>njene</w:t>
      </w:r>
      <w:proofErr w:type="spellEnd"/>
      <w:r>
        <w:rPr>
          <w:i/>
        </w:rPr>
        <w:t xml:space="preserve"> lične podatke u svom poslovnom sistemu </w:t>
      </w:r>
      <w:proofErr w:type="spellStart"/>
      <w:r>
        <w:rPr>
          <w:i/>
        </w:rPr>
        <w:t>te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proslijediti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svojim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ugovornim</w:t>
      </w:r>
      <w:proofErr w:type="spellEnd"/>
      <w:r>
        <w:rPr>
          <w:i/>
        </w:rPr>
        <w:t xml:space="preserve"> partnerima isključivo u svrhu realizacije poslovnog procesa, u skladu s propisima o zaštiti ličnih </w:t>
      </w:r>
      <w:proofErr w:type="gramStart"/>
      <w:r>
        <w:rPr>
          <w:i/>
        </w:rPr>
        <w:t>podataka.*</w:t>
      </w:r>
      <w:proofErr w:type="gramEnd"/>
    </w:p>
    <w:sectPr w:rsidR="009175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8C138F"/>
    <w:multiLevelType w:val="hybridMultilevel"/>
    <w:tmpl w:val="1076F8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3715D"/>
    <w:multiLevelType w:val="hybridMultilevel"/>
    <w:tmpl w:val="AC90C6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723E8"/>
    <w:multiLevelType w:val="hybridMultilevel"/>
    <w:tmpl w:val="579ED4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83864">
    <w:abstractNumId w:val="8"/>
  </w:num>
  <w:num w:numId="2" w16cid:durableId="743334747">
    <w:abstractNumId w:val="6"/>
  </w:num>
  <w:num w:numId="3" w16cid:durableId="1390109475">
    <w:abstractNumId w:val="5"/>
  </w:num>
  <w:num w:numId="4" w16cid:durableId="1885171657">
    <w:abstractNumId w:val="4"/>
  </w:num>
  <w:num w:numId="5" w16cid:durableId="1563173658">
    <w:abstractNumId w:val="7"/>
  </w:num>
  <w:num w:numId="6" w16cid:durableId="1924989037">
    <w:abstractNumId w:val="3"/>
  </w:num>
  <w:num w:numId="7" w16cid:durableId="1158419793">
    <w:abstractNumId w:val="2"/>
  </w:num>
  <w:num w:numId="8" w16cid:durableId="2108623051">
    <w:abstractNumId w:val="1"/>
  </w:num>
  <w:num w:numId="9" w16cid:durableId="418912670">
    <w:abstractNumId w:val="0"/>
  </w:num>
  <w:num w:numId="10" w16cid:durableId="1719620755">
    <w:abstractNumId w:val="11"/>
  </w:num>
  <w:num w:numId="11" w16cid:durableId="1560701760">
    <w:abstractNumId w:val="10"/>
  </w:num>
  <w:num w:numId="12" w16cid:durableId="470680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476A"/>
    <w:rsid w:val="006D00EF"/>
    <w:rsid w:val="009175C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D4B50D1"/>
  <w14:defaultImageDpi w14:val="300"/>
  <w15:docId w15:val="{C39E463A-8941-487B-BC56-4DB617E0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Danijel Kusic</cp:lastModifiedBy>
  <cp:revision>2</cp:revision>
  <dcterms:created xsi:type="dcterms:W3CDTF">2013-12-23T23:15:00Z</dcterms:created>
  <dcterms:modified xsi:type="dcterms:W3CDTF">2025-09-09T18:43:00Z</dcterms:modified>
  <cp:category/>
</cp:coreProperties>
</file>