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FD82" w14:textId="208CA542" w:rsidR="00C5499B" w:rsidRDefault="006E2EAB">
      <w:r>
        <w:rPr>
          <w:noProof/>
        </w:rPr>
        <w:drawing>
          <wp:anchor distT="0" distB="0" distL="114300" distR="114300" simplePos="0" relativeHeight="251658240" behindDoc="1" locked="0" layoutInCell="1" allowOverlap="1" wp14:anchorId="47CC0190" wp14:editId="4177E3C9">
            <wp:simplePos x="0" y="0"/>
            <wp:positionH relativeFrom="column">
              <wp:posOffset>3192780</wp:posOffset>
            </wp:positionH>
            <wp:positionV relativeFrom="paragraph">
              <wp:posOffset>1905</wp:posOffset>
            </wp:positionV>
            <wp:extent cx="2628265" cy="1858645"/>
            <wp:effectExtent l="0" t="0" r="635" b="8255"/>
            <wp:wrapNone/>
            <wp:docPr id="948845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45176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1858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r w:rsidR="00000000">
        <w:rPr>
          <w:sz w:val="20"/>
        </w:rPr>
        <w:t>Међународни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погребни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превози</w:t>
      </w:r>
      <w:proofErr w:type="spellEnd"/>
      <w:r w:rsidR="00000000">
        <w:rPr>
          <w:sz w:val="20"/>
        </w:rPr>
        <w:t xml:space="preserve"> </w:t>
      </w:r>
      <w:proofErr w:type="spellStart"/>
      <w:r w:rsidR="00000000">
        <w:rPr>
          <w:sz w:val="20"/>
        </w:rPr>
        <w:t>Кусић</w:t>
      </w:r>
      <w:proofErr w:type="spellEnd"/>
    </w:p>
    <w:p w14:paraId="37891CB9" w14:textId="7235B59E" w:rsidR="00C5499B" w:rsidRDefault="00000000">
      <w:proofErr w:type="spellStart"/>
      <w:r>
        <w:rPr>
          <w:sz w:val="20"/>
        </w:rPr>
        <w:t>Нерма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Кусић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с.п</w:t>
      </w:r>
      <w:proofErr w:type="spellEnd"/>
      <w:r>
        <w:rPr>
          <w:sz w:val="20"/>
        </w:rPr>
        <w:t>.</w:t>
      </w:r>
    </w:p>
    <w:p w14:paraId="221FBD66" w14:textId="0208A41D" w:rsidR="00C5499B" w:rsidRDefault="00000000">
      <w:r>
        <w:rPr>
          <w:sz w:val="20"/>
        </w:rPr>
        <w:t xml:space="preserve">Пречна пот 24, 1410 </w:t>
      </w:r>
      <w:proofErr w:type="spellStart"/>
      <w:r>
        <w:rPr>
          <w:sz w:val="20"/>
        </w:rPr>
        <w:t>Загорје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Сави</w:t>
      </w:r>
      <w:proofErr w:type="spellEnd"/>
    </w:p>
    <w:p w14:paraId="36B1C3E1" w14:textId="77777777" w:rsidR="00C5499B" w:rsidRDefault="00000000">
      <w:r>
        <w:rPr>
          <w:sz w:val="20"/>
        </w:rPr>
        <w:t>Порески број: 78042623</w:t>
      </w:r>
    </w:p>
    <w:p w14:paraId="5CB44FB3" w14:textId="77777777" w:rsidR="00C5499B" w:rsidRDefault="00000000">
      <w:r>
        <w:rPr>
          <w:sz w:val="20"/>
        </w:rPr>
        <w:t>Тел: +386 41 649 187</w:t>
      </w:r>
    </w:p>
    <w:p w14:paraId="0C627261" w14:textId="77777777" w:rsidR="00C5499B" w:rsidRDefault="00000000">
      <w:r>
        <w:rPr>
          <w:sz w:val="20"/>
        </w:rPr>
        <w:t>Е‑пошта: nermakusic@gmail.com</w:t>
      </w:r>
    </w:p>
    <w:p w14:paraId="37CA9961" w14:textId="77777777" w:rsidR="00C5499B" w:rsidRDefault="00C5499B"/>
    <w:p w14:paraId="0999ED06" w14:textId="4EAC9BB6" w:rsidR="00C5499B" w:rsidRDefault="00000000" w:rsidP="006E2EAB">
      <w:pPr>
        <w:jc w:val="center"/>
      </w:pPr>
      <w:r>
        <w:rPr>
          <w:b/>
          <w:sz w:val="28"/>
        </w:rPr>
        <w:t>ПУНОМОЋЈЕ</w:t>
      </w:r>
    </w:p>
    <w:p w14:paraId="7126B127" w14:textId="77777777" w:rsidR="00C5499B" w:rsidRDefault="00000000">
      <w:r>
        <w:t>Ја, лично ______________________________________________, рођен/а _______________________ у _____________________________, ЈМБГ (EMŠO) ___________________________, са пребивалиштем ______________________________________, овлашћујем предузеће Међународни погребни превози Кусић, Нерма Кусић с.п., Пречна пот 24, 1410 Загорје об Сави, да у моје име уреди све управне и практичне послове у вези са транспортом и укопом преминуле особе ___________________________________, преминуле дана ____________________ у ___________________, са којом/којим сам у сродству као _____________________.</w:t>
      </w:r>
    </w:p>
    <w:p w14:paraId="74672B49" w14:textId="77777777" w:rsidR="00C5499B" w:rsidRDefault="00C5499B"/>
    <w:p w14:paraId="260974A5" w14:textId="4EDE7194" w:rsidR="00C5499B" w:rsidRDefault="00000000">
      <w:r>
        <w:t xml:space="preserve">Посмртни остаци ће бити допремљени у сандуку/урни (заокружити) и </w:t>
      </w:r>
      <w:proofErr w:type="spellStart"/>
      <w:r>
        <w:t>сахрањени</w:t>
      </w:r>
      <w:proofErr w:type="spellEnd"/>
      <w:r>
        <w:t xml:space="preserve"> у __________________________.</w:t>
      </w:r>
    </w:p>
    <w:p w14:paraId="53CCA220" w14:textId="77777777" w:rsidR="00C5499B" w:rsidRDefault="00000000">
      <w:r>
        <w:t>Овлашћене радње обухватају:</w:t>
      </w:r>
    </w:p>
    <w:p w14:paraId="6C748AB3" w14:textId="77777777" w:rsidR="00C5499B" w:rsidRDefault="00000000">
      <w:pPr>
        <w:pStyle w:val="ListBullet"/>
      </w:pPr>
      <w:r>
        <w:t>преузимање личних ствари и докумената;</w:t>
      </w:r>
    </w:p>
    <w:p w14:paraId="4DF9F681" w14:textId="77777777" w:rsidR="00C5499B" w:rsidRDefault="00000000">
      <w:pPr>
        <w:pStyle w:val="ListBullet"/>
      </w:pPr>
      <w:r>
        <w:t>преузимање медицинске документације заједно са лекарским уверењем о узроку смрти;</w:t>
      </w:r>
    </w:p>
    <w:p w14:paraId="097287E9" w14:textId="77777777" w:rsidR="00C5499B" w:rsidRDefault="00000000">
      <w:pPr>
        <w:pStyle w:val="ListBullet"/>
      </w:pPr>
      <w:r>
        <w:t>пријаву смрти у надлежној управној јединици и прибављање извода из матичне књиге умрлих;</w:t>
      </w:r>
    </w:p>
    <w:p w14:paraId="09D4AF58" w14:textId="77777777" w:rsidR="00C5499B" w:rsidRDefault="00000000">
      <w:pPr>
        <w:pStyle w:val="ListBullet"/>
      </w:pPr>
      <w:r>
        <w:t>евентуалну сагласност полиције;</w:t>
      </w:r>
    </w:p>
    <w:p w14:paraId="3F577133" w14:textId="77777777" w:rsidR="00C5499B" w:rsidRDefault="00000000">
      <w:pPr>
        <w:pStyle w:val="ListBullet"/>
      </w:pPr>
      <w:r>
        <w:t>уређивање посмртног пасоша (laissez‑passer) код здравствене инспекције и конзуларног одељења;</w:t>
      </w:r>
    </w:p>
    <w:p w14:paraId="189E8E24" w14:textId="77777777" w:rsidR="00C5499B" w:rsidRDefault="00000000">
      <w:pPr>
        <w:pStyle w:val="ListBullet"/>
      </w:pPr>
      <w:r>
        <w:t>све потребне овере код суда;</w:t>
      </w:r>
    </w:p>
    <w:p w14:paraId="7883ADA1" w14:textId="54BE40A3" w:rsidR="00C5499B" w:rsidRDefault="00000000" w:rsidP="006E2EAB">
      <w:pPr>
        <w:pStyle w:val="ListBullet"/>
      </w:pPr>
      <w:r>
        <w:t>преузимање тела и превоз до места укопа.</w:t>
      </w:r>
    </w:p>
    <w:p w14:paraId="63D6092A" w14:textId="46B81A26" w:rsidR="00C5499B" w:rsidRDefault="00000000">
      <w:r>
        <w:t xml:space="preserve">Место / </w:t>
      </w:r>
      <w:proofErr w:type="spellStart"/>
      <w:r>
        <w:t>датум</w:t>
      </w:r>
      <w:proofErr w:type="spellEnd"/>
      <w:r>
        <w:t xml:space="preserve">: ______________________                </w:t>
      </w:r>
      <w:proofErr w:type="spellStart"/>
      <w:r>
        <w:t>Потпис</w:t>
      </w:r>
      <w:proofErr w:type="spellEnd"/>
      <w:r>
        <w:t>: ______________________</w:t>
      </w:r>
    </w:p>
    <w:p w14:paraId="252A8E84" w14:textId="77777777" w:rsidR="00C5499B" w:rsidRDefault="00000000">
      <w:r>
        <w:rPr>
          <w:i/>
        </w:rPr>
        <w:t xml:space="preserve">*Потписник пуномоћја својим потписом пристаје да Међународни погребни превози Кусић обрађује и чува његове/њене личне податке у свом пословном систему и да их може доставити својим уговорним партнерима искључиво у сврху реализације пословног процеса, у складу са прописима о заштити података о </w:t>
      </w:r>
      <w:proofErr w:type="gramStart"/>
      <w:r>
        <w:rPr>
          <w:i/>
        </w:rPr>
        <w:t>личности.*</w:t>
      </w:r>
      <w:proofErr w:type="gramEnd"/>
    </w:p>
    <w:sectPr w:rsidR="00C549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937528">
    <w:abstractNumId w:val="8"/>
  </w:num>
  <w:num w:numId="2" w16cid:durableId="1256750121">
    <w:abstractNumId w:val="6"/>
  </w:num>
  <w:num w:numId="3" w16cid:durableId="1320960408">
    <w:abstractNumId w:val="5"/>
  </w:num>
  <w:num w:numId="4" w16cid:durableId="766851634">
    <w:abstractNumId w:val="4"/>
  </w:num>
  <w:num w:numId="5" w16cid:durableId="1527138210">
    <w:abstractNumId w:val="7"/>
  </w:num>
  <w:num w:numId="6" w16cid:durableId="1974365815">
    <w:abstractNumId w:val="3"/>
  </w:num>
  <w:num w:numId="7" w16cid:durableId="1430076286">
    <w:abstractNumId w:val="2"/>
  </w:num>
  <w:num w:numId="8" w16cid:durableId="574169846">
    <w:abstractNumId w:val="1"/>
  </w:num>
  <w:num w:numId="9" w16cid:durableId="157045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476A"/>
    <w:rsid w:val="006E2EAB"/>
    <w:rsid w:val="00AA1D8D"/>
    <w:rsid w:val="00B47730"/>
    <w:rsid w:val="00C5499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5A0B94F"/>
  <w14:defaultImageDpi w14:val="300"/>
  <w15:docId w15:val="{C39E463A-8941-487B-BC56-4DB617E0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Danijel Kusic</cp:lastModifiedBy>
  <cp:revision>2</cp:revision>
  <dcterms:created xsi:type="dcterms:W3CDTF">2013-12-23T23:15:00Z</dcterms:created>
  <dcterms:modified xsi:type="dcterms:W3CDTF">2025-09-09T18:45:00Z</dcterms:modified>
  <cp:category/>
</cp:coreProperties>
</file>