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1E72" w14:textId="1DBDB4CA" w:rsidR="000376C5" w:rsidRDefault="00452488">
      <w:r>
        <w:rPr>
          <w:noProof/>
        </w:rPr>
        <w:drawing>
          <wp:anchor distT="0" distB="0" distL="114300" distR="114300" simplePos="0" relativeHeight="251658240" behindDoc="1" locked="0" layoutInCell="1" allowOverlap="1" wp14:anchorId="106A5567" wp14:editId="592FC29E">
            <wp:simplePos x="0" y="0"/>
            <wp:positionH relativeFrom="column">
              <wp:posOffset>3192780</wp:posOffset>
            </wp:positionH>
            <wp:positionV relativeFrom="paragraph">
              <wp:posOffset>7620</wp:posOffset>
            </wp:positionV>
            <wp:extent cx="2735580" cy="1858645"/>
            <wp:effectExtent l="0" t="0" r="7620" b="8255"/>
            <wp:wrapNone/>
            <wp:docPr id="9488451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845176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1858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="00000000">
        <w:rPr>
          <w:sz w:val="20"/>
        </w:rPr>
        <w:t>Internationella</w:t>
      </w:r>
      <w:proofErr w:type="spellEnd"/>
      <w:r w:rsidR="00000000">
        <w:rPr>
          <w:sz w:val="20"/>
        </w:rPr>
        <w:t xml:space="preserve"> </w:t>
      </w:r>
      <w:proofErr w:type="spellStart"/>
      <w:r w:rsidR="00000000">
        <w:rPr>
          <w:sz w:val="20"/>
        </w:rPr>
        <w:t>begravningstransporter</w:t>
      </w:r>
      <w:proofErr w:type="spellEnd"/>
      <w:r w:rsidR="00000000">
        <w:rPr>
          <w:sz w:val="20"/>
        </w:rPr>
        <w:t xml:space="preserve"> </w:t>
      </w:r>
      <w:proofErr w:type="spellStart"/>
      <w:r w:rsidR="00000000">
        <w:rPr>
          <w:sz w:val="20"/>
        </w:rPr>
        <w:t>Kusić</w:t>
      </w:r>
      <w:proofErr w:type="spellEnd"/>
      <w:r>
        <w:rPr>
          <w:sz w:val="20"/>
        </w:rPr>
        <w:t xml:space="preserve">  </w:t>
      </w:r>
    </w:p>
    <w:p w14:paraId="37E4F4A6" w14:textId="77777777" w:rsidR="000376C5" w:rsidRDefault="00000000">
      <w:r>
        <w:rPr>
          <w:sz w:val="20"/>
        </w:rPr>
        <w:t>Nerma Kusić s.p.</w:t>
      </w:r>
    </w:p>
    <w:p w14:paraId="658A5A18" w14:textId="77777777" w:rsidR="000376C5" w:rsidRDefault="00000000">
      <w:r>
        <w:rPr>
          <w:sz w:val="20"/>
        </w:rPr>
        <w:t>Prečna pot 24, 1410 Zagorje ob Savi</w:t>
      </w:r>
    </w:p>
    <w:p w14:paraId="07AF4A1A" w14:textId="77777777" w:rsidR="000376C5" w:rsidRDefault="00000000">
      <w:r>
        <w:rPr>
          <w:sz w:val="20"/>
        </w:rPr>
        <w:t>Skattenr.: 78042623</w:t>
      </w:r>
    </w:p>
    <w:p w14:paraId="6ABA72D4" w14:textId="77777777" w:rsidR="000376C5" w:rsidRDefault="00000000">
      <w:r>
        <w:rPr>
          <w:sz w:val="20"/>
        </w:rPr>
        <w:t>Tel.: +386 41 649 187</w:t>
      </w:r>
    </w:p>
    <w:p w14:paraId="0DD40F60" w14:textId="77777777" w:rsidR="000376C5" w:rsidRDefault="00000000">
      <w:r>
        <w:rPr>
          <w:sz w:val="20"/>
        </w:rPr>
        <w:t>E‑post: nermakusic@gmail.com</w:t>
      </w:r>
    </w:p>
    <w:p w14:paraId="1B5E9FFB" w14:textId="77777777" w:rsidR="000376C5" w:rsidRDefault="000376C5"/>
    <w:p w14:paraId="71ACC184" w14:textId="184A0C41" w:rsidR="000376C5" w:rsidRDefault="00000000" w:rsidP="00452488">
      <w:pPr>
        <w:jc w:val="center"/>
      </w:pPr>
      <w:r>
        <w:rPr>
          <w:b/>
          <w:sz w:val="28"/>
        </w:rPr>
        <w:t>FULLMAKT</w:t>
      </w:r>
    </w:p>
    <w:p w14:paraId="0B88D799" w14:textId="77777777" w:rsidR="000376C5" w:rsidRDefault="00000000">
      <w:r>
        <w:t>Jag, personligen ______________________________________________, född den _______________________ i _____________________________, personligt ID‑nummer (EMŠO) ___________________________, bosatt på ______________________________________, ger härmed fullmakt åt företaget Internationella begravningstransporter Kusić, Nerma Kusić s.p., Prečna pot 24, 1410 Zagorje ob Savi, att i mitt namn ordna alla administrativa och praktiska ärenden som rör transport och begravning av den avlidne ___________________________________, avliden den ____________________ i ___________________, med vilken jag är släkt som _____________________.</w:t>
      </w:r>
    </w:p>
    <w:p w14:paraId="1BC3B8C3" w14:textId="77777777" w:rsidR="000376C5" w:rsidRDefault="000376C5"/>
    <w:p w14:paraId="4A711476" w14:textId="6AF8D440" w:rsidR="000376C5" w:rsidRDefault="00000000">
      <w:r>
        <w:t>De jordiska kvarlevorna kommer att transporteras i kista/urna (markera) och begravas i __________________________.</w:t>
      </w:r>
    </w:p>
    <w:p w14:paraId="6F2AD6F8" w14:textId="77777777" w:rsidR="000376C5" w:rsidRDefault="00000000">
      <w:r>
        <w:t>Bemyndigade åtgärder inkluderar:</w:t>
      </w:r>
    </w:p>
    <w:p w14:paraId="5985DBB5" w14:textId="77777777" w:rsidR="000376C5" w:rsidRDefault="00000000">
      <w:pPr>
        <w:pStyle w:val="ListBullet"/>
      </w:pPr>
      <w:r>
        <w:t>övertagande av personliga tillhörigheter och dokument;</w:t>
      </w:r>
    </w:p>
    <w:p w14:paraId="7F4A9314" w14:textId="77777777" w:rsidR="000376C5" w:rsidRDefault="00000000">
      <w:pPr>
        <w:pStyle w:val="ListBullet"/>
      </w:pPr>
      <w:r>
        <w:t>inhämtande av medicinsk dokumentation tillsammans med läkarintyg om dödsorsak;</w:t>
      </w:r>
    </w:p>
    <w:p w14:paraId="6AF96EC8" w14:textId="77777777" w:rsidR="000376C5" w:rsidRDefault="00000000">
      <w:pPr>
        <w:pStyle w:val="ListBullet"/>
      </w:pPr>
      <w:r>
        <w:t>anmälan av dödsfall hos behörig myndighet och erhållande av dödsattest;</w:t>
      </w:r>
    </w:p>
    <w:p w14:paraId="7E1BED0F" w14:textId="77777777" w:rsidR="000376C5" w:rsidRDefault="00000000">
      <w:pPr>
        <w:pStyle w:val="ListBullet"/>
      </w:pPr>
      <w:r>
        <w:t>eventuellt nödvändigt godkännande från polisen;</w:t>
      </w:r>
    </w:p>
    <w:p w14:paraId="106242C7" w14:textId="77777777" w:rsidR="000376C5" w:rsidRDefault="00000000">
      <w:pPr>
        <w:pStyle w:val="ListBullet"/>
      </w:pPr>
      <w:r>
        <w:t>ordnande av likpass (laissez‑passer) hos hälsomyndigheten och konsulära avdelningen;</w:t>
      </w:r>
    </w:p>
    <w:p w14:paraId="24A8762E" w14:textId="77777777" w:rsidR="000376C5" w:rsidRDefault="00000000">
      <w:pPr>
        <w:pStyle w:val="ListBullet"/>
      </w:pPr>
      <w:r>
        <w:t>alla nödvändiga domstols-/legala bestyrkanden;</w:t>
      </w:r>
    </w:p>
    <w:p w14:paraId="6DCA8ACA" w14:textId="77777777" w:rsidR="000376C5" w:rsidRDefault="00000000">
      <w:pPr>
        <w:pStyle w:val="ListBullet"/>
      </w:pPr>
      <w:r>
        <w:t>övertagande av kroppen och transport till begravningsplatsen.</w:t>
      </w:r>
    </w:p>
    <w:p w14:paraId="0E3B5D8C" w14:textId="77777777" w:rsidR="000376C5" w:rsidRDefault="000376C5"/>
    <w:p w14:paraId="16808892" w14:textId="77777777" w:rsidR="000376C5" w:rsidRDefault="00000000">
      <w:r>
        <w:t>Plats / datum: ______________________                Underskrift: ______________________</w:t>
      </w:r>
    </w:p>
    <w:p w14:paraId="5C04122B" w14:textId="77777777" w:rsidR="000376C5" w:rsidRDefault="000376C5"/>
    <w:p w14:paraId="2339E040" w14:textId="77777777" w:rsidR="000376C5" w:rsidRDefault="00000000">
      <w:r>
        <w:rPr>
          <w:i/>
        </w:rPr>
        <w:t>*Genom sin underskrift samtycker fullmaktsgivaren till att Internationella begravningstransporter Kusić behandlar och lagrar dennes personuppgifter i sitt affärssystem och får lämna dem vidare till sina avtalspartners uteslutande för genomförandet av affärsprocessen, i enlighet med gällande dataskyddsregler.*</w:t>
      </w:r>
    </w:p>
    <w:sectPr w:rsidR="000376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2519898">
    <w:abstractNumId w:val="8"/>
  </w:num>
  <w:num w:numId="2" w16cid:durableId="868300107">
    <w:abstractNumId w:val="6"/>
  </w:num>
  <w:num w:numId="3" w16cid:durableId="1461143757">
    <w:abstractNumId w:val="5"/>
  </w:num>
  <w:num w:numId="4" w16cid:durableId="525220636">
    <w:abstractNumId w:val="4"/>
  </w:num>
  <w:num w:numId="5" w16cid:durableId="621812818">
    <w:abstractNumId w:val="7"/>
  </w:num>
  <w:num w:numId="6" w16cid:durableId="1609193498">
    <w:abstractNumId w:val="3"/>
  </w:num>
  <w:num w:numId="7" w16cid:durableId="1520584281">
    <w:abstractNumId w:val="2"/>
  </w:num>
  <w:num w:numId="8" w16cid:durableId="2003924100">
    <w:abstractNumId w:val="1"/>
  </w:num>
  <w:num w:numId="9" w16cid:durableId="169406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6C5"/>
    <w:rsid w:val="0006063C"/>
    <w:rsid w:val="0015074B"/>
    <w:rsid w:val="0029639D"/>
    <w:rsid w:val="00326F90"/>
    <w:rsid w:val="00452488"/>
    <w:rsid w:val="0067476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BAA130A"/>
  <w14:defaultImageDpi w14:val="300"/>
  <w15:docId w15:val="{C39E463A-8941-487B-BC56-4DB617E0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Danijel Kusic</cp:lastModifiedBy>
  <cp:revision>2</cp:revision>
  <dcterms:created xsi:type="dcterms:W3CDTF">2013-12-23T23:15:00Z</dcterms:created>
  <dcterms:modified xsi:type="dcterms:W3CDTF">2025-09-09T18:46:00Z</dcterms:modified>
  <cp:category/>
</cp:coreProperties>
</file>